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stereotype where native Americans observe the animal's behavior to see how they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stereotype referring to the color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make a distinction from Asian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call inhabitants in colonial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for political 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Columbus think he was at when he arrived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when the native people raised their hands in form of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Americans have traditional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should Native American be called by their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</dc:title>
  <dcterms:created xsi:type="dcterms:W3CDTF">2021-10-11T13:08:50Z</dcterms:created>
  <dcterms:modified xsi:type="dcterms:W3CDTF">2021-10-11T13:08:50Z</dcterms:modified>
</cp:coreProperties>
</file>