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Native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Arctic    </w:t>
      </w:r>
      <w:r>
        <w:t xml:space="preserve">   Buffalo    </w:t>
      </w:r>
      <w:r>
        <w:t xml:space="preserve">   Canoes    </w:t>
      </w:r>
      <w:r>
        <w:t xml:space="preserve">   Dreamcatchers    </w:t>
      </w:r>
      <w:r>
        <w:t xml:space="preserve">   Eastern Woodlands    </w:t>
      </w:r>
      <w:r>
        <w:t xml:space="preserve">   Gatherers    </w:t>
      </w:r>
      <w:r>
        <w:t xml:space="preserve">   Hogan    </w:t>
      </w:r>
      <w:r>
        <w:t xml:space="preserve">   Hunters    </w:t>
      </w:r>
      <w:r>
        <w:t xml:space="preserve">   Igloo    </w:t>
      </w:r>
      <w:r>
        <w:t xml:space="preserve">   Lacrosse    </w:t>
      </w:r>
      <w:r>
        <w:t xml:space="preserve">   Legends    </w:t>
      </w:r>
      <w:r>
        <w:t xml:space="preserve">   Longhouse    </w:t>
      </w:r>
      <w:r>
        <w:t xml:space="preserve">   Native Americans    </w:t>
      </w:r>
      <w:r>
        <w:t xml:space="preserve">   Natural Resources    </w:t>
      </w:r>
      <w:r>
        <w:t xml:space="preserve">   Nomadic    </w:t>
      </w:r>
      <w:r>
        <w:t xml:space="preserve">   Northwest    </w:t>
      </w:r>
      <w:r>
        <w:t xml:space="preserve">   Plains    </w:t>
      </w:r>
      <w:r>
        <w:t xml:space="preserve">   Southwest    </w:t>
      </w:r>
      <w:r>
        <w:t xml:space="preserve">   Tepee    </w:t>
      </w:r>
      <w:r>
        <w:t xml:space="preserve">   Wigwam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Americans</dc:title>
  <dcterms:created xsi:type="dcterms:W3CDTF">2021-10-11T13:08:58Z</dcterms:created>
  <dcterms:modified xsi:type="dcterms:W3CDTF">2021-10-11T13:08:58Z</dcterms:modified>
</cp:coreProperties>
</file>