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homes made of sapling frames covered with bark or mats made of grasses and 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grass and clay used to build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scientist who studies the origin and development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roofs made of bark and branches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made by humans in the past, especially tools and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planting and growing crops in fields rather than gathering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fence of sharp wooden 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trash heap left by prehistoric people that is a bonanza for archeologists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wandering from place 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</dc:title>
  <dcterms:created xsi:type="dcterms:W3CDTF">2021-10-11T13:09:03Z</dcterms:created>
  <dcterms:modified xsi:type="dcterms:W3CDTF">2021-10-11T13:09:03Z</dcterms:modified>
</cp:coreProperties>
</file>