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Georgia protects its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woman that offered to oglrthorpes interpreter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of indians oglethorpe found while scouting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which they trade to make profits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spanish conquistador who came to gorgia looking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finding their way on a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outlined the reasons forsettling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founding father of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land oglethorpe and some colonist cleaned off and creaed a new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allowed  the poor and unemployed people to apply and move to georgia?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</dc:title>
  <dcterms:created xsi:type="dcterms:W3CDTF">2021-10-11T13:09:05Z</dcterms:created>
  <dcterms:modified xsi:type="dcterms:W3CDTF">2021-10-11T13:09:05Z</dcterms:modified>
</cp:coreProperties>
</file>