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Americans: Need to Know</w:t>
      </w:r>
    </w:p>
    <w:p>
      <w:pPr>
        <w:pStyle w:val="Questions"/>
      </w:pPr>
      <w:r>
        <w:t xml:space="preserve">1. ONEVITAERSR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GBRINODA LHSOCO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ICDB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INNDIA EHTLAH SSEVCRIE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SMEOK ISNASGL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DIAYR OF A TARP TIEM DNIANI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TILAR FO SEATR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LSTGNEO KLWA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OCMDOM OBD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NSAG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RWA YNOP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ADNIIN MITE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OO-WWPW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NACSDPMEOT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RNEEG ORNC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EVENTIYGSOR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TEARW SI FIEL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ESW STUID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BRFRDAEY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 ITBRE ADCLLE RED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Americans: Need to Know</dc:title>
  <dcterms:created xsi:type="dcterms:W3CDTF">2021-10-11T13:08:46Z</dcterms:created>
  <dcterms:modified xsi:type="dcterms:W3CDTF">2021-10-11T13:08:46Z</dcterms:modified>
</cp:coreProperties>
</file>