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communal dwelling used by certain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fence or wall of stakes forming a defense barrier or fortification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carrier made of poles, attached to an animal to transport heavy loads.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native American dwelling commonly having an arched or conical framework overlaid with bark, hides, or mats.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brick or building material made of sun dried earth and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who advise or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division of a tribe tracing descent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union of people, parties, or states; a league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practices magic for purposes of healing, communicating with the spirit world, and controlling 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village of connected buildings made by the Pueblo people of the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gathering that includes feasting, dancing, and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set aside by the federal government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cylindrical beads made from polished shells and fashioned into strings and belts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underground ceremonial chamber found in a 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portable, cone shaped tent made of poles, covered by skins or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council or meeting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from place to place in search of food and water, having no fixed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Vocabulary</dc:title>
  <dcterms:created xsi:type="dcterms:W3CDTF">2021-10-11T13:10:25Z</dcterms:created>
  <dcterms:modified xsi:type="dcterms:W3CDTF">2021-10-11T13:10:25Z</dcterms:modified>
</cp:coreProperties>
</file>