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 and European Exploration In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European to step foot on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to discover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natives had 2 chiefs one for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used by the Paleo to throw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Tribe that was split into 3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1 reason the Native Americans died after the Europeans got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tribe that created the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Spanish started these to spread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Native American tribe to come in contact with the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Line of Demarcation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Spanish reason to go hunting for land NOT glory 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Christopher Columbus thought he was when he found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built as a fence to protect the Mississippian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Spanish explorer who was looking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settlement of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Line of Demarcation kept this country from coming to the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Mobile, New Orleans, Quebec-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 without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Importing less than you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Woodland tribe created this as religious ceremonies and burials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Spanish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the new world-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one thing that changed the way the Native Americans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Britain explorer who made a few trips to North America then got lost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crop grown by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Created as a way to store items by the Archaic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Native Americans are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shape of Woodland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built as water trenches to protect the Mississippian villages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and European Exploration In Georgia</dc:title>
  <dcterms:created xsi:type="dcterms:W3CDTF">2021-10-11T13:08:38Z</dcterms:created>
  <dcterms:modified xsi:type="dcterms:W3CDTF">2021-10-11T13:08:38Z</dcterms:modified>
</cp:coreProperties>
</file>