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 and Gullah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Settlers who got along with Cusabos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Swap one thing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Weapon used for hunting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Workers forced to work for no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Job of most Native American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natives got their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make Catawba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used to make head coverings by some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Gullah baskets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Natives used spears and hooks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Deadly disease feared by white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African Nation where many Gullah slaves were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hold babies while mothers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Natives who lived near the Georgia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Natives who lived near the NC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most native villages were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islands off the coast of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malaria and yellow fever were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Natives who lived along the SC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Crop grown by Gullahs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Natives who lived in SC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Culture that kept much of their African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farms that grew cash crops like rice, cotton, or indigo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Spaniard who took many Cusabo as slaves</w:t>
            </w:r>
          </w:p>
        </w:tc>
      </w:tr>
    </w:tbl>
    <w:p>
      <w:pPr>
        <w:pStyle w:val="WordBankLarge"/>
      </w:pPr>
      <w:r>
        <w:t xml:space="preserve">   Cherokee    </w:t>
      </w:r>
      <w:r>
        <w:t xml:space="preserve">   SierraLeone    </w:t>
      </w:r>
      <w:r>
        <w:t xml:space="preserve">   SeaIslands    </w:t>
      </w:r>
      <w:r>
        <w:t xml:space="preserve">   Cusabo    </w:t>
      </w:r>
      <w:r>
        <w:t xml:space="preserve">   malaria    </w:t>
      </w:r>
      <w:r>
        <w:t xml:space="preserve">   Catawba    </w:t>
      </w:r>
      <w:r>
        <w:t xml:space="preserve">   sweetgrass    </w:t>
      </w:r>
      <w:r>
        <w:t xml:space="preserve">   rivers    </w:t>
      </w:r>
      <w:r>
        <w:t xml:space="preserve">   Creek    </w:t>
      </w:r>
      <w:r>
        <w:t xml:space="preserve">   porcupine    </w:t>
      </w:r>
      <w:r>
        <w:t xml:space="preserve">   deallyon    </w:t>
      </w:r>
      <w:r>
        <w:t xml:space="preserve">   Plantations    </w:t>
      </w:r>
      <w:r>
        <w:t xml:space="preserve">   bowandarrow    </w:t>
      </w:r>
      <w:r>
        <w:t xml:space="preserve">   bark    </w:t>
      </w:r>
      <w:r>
        <w:t xml:space="preserve">   cradleboard    </w:t>
      </w:r>
      <w:r>
        <w:t xml:space="preserve">   farmers    </w:t>
      </w:r>
      <w:r>
        <w:t xml:space="preserve">   Gullah    </w:t>
      </w:r>
      <w:r>
        <w:t xml:space="preserve">   Slaves    </w:t>
      </w:r>
      <w:r>
        <w:t xml:space="preserve">   Rice    </w:t>
      </w:r>
      <w:r>
        <w:t xml:space="preserve">   Mosquitoes    </w:t>
      </w:r>
      <w:r>
        <w:t xml:space="preserve">   Hunt    </w:t>
      </w:r>
      <w:r>
        <w:t xml:space="preserve">   Spanish    </w:t>
      </w:r>
      <w:r>
        <w:t xml:space="preserve">   trade    </w:t>
      </w:r>
      <w:r>
        <w:t xml:space="preserve">   fishing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 and Gullah Culture</dc:title>
  <dcterms:created xsi:type="dcterms:W3CDTF">2021-10-11T13:09:27Z</dcterms:created>
  <dcterms:modified xsi:type="dcterms:W3CDTF">2021-10-11T13:09:27Z</dcterms:modified>
</cp:coreProperties>
</file>