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CHOLESTEROL    </w:t>
      </w:r>
      <w:r>
        <w:t xml:space="preserve">   SATURATED FATS    </w:t>
      </w:r>
      <w:r>
        <w:t xml:space="preserve">   DEPRESSION    </w:t>
      </w:r>
      <w:r>
        <w:t xml:space="preserve">   STORYTELLING    </w:t>
      </w:r>
      <w:r>
        <w:t xml:space="preserve">   EYE CONTACT    </w:t>
      </w:r>
      <w:r>
        <w:t xml:space="preserve">   NONVERBAL COMMUNICATION    </w:t>
      </w:r>
      <w:r>
        <w:t xml:space="preserve">   SONGS    </w:t>
      </w:r>
      <w:r>
        <w:t xml:space="preserve">   HERBS    </w:t>
      </w:r>
      <w:r>
        <w:t xml:space="preserve">   RITUAL    </w:t>
      </w:r>
      <w:r>
        <w:t xml:space="preserve">   MEDICINE PERSON    </w:t>
      </w:r>
      <w:r>
        <w:t xml:space="preserve">   RESPECT    </w:t>
      </w:r>
      <w:r>
        <w:t xml:space="preserve">   SPIRIT    </w:t>
      </w:r>
      <w:r>
        <w:t xml:space="preserve">   LACTOSE INTOLERANCE    </w:t>
      </w:r>
      <w:r>
        <w:t xml:space="preserve">   CARDIAC DISEASE    </w:t>
      </w:r>
      <w:r>
        <w:t xml:space="preserve">   DIABETES    </w:t>
      </w:r>
      <w:r>
        <w:t xml:space="preserve">   NATIVE AMERICANS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2021-10-11T13:09:34Z</dcterms:created>
  <dcterms:modified xsi:type="dcterms:W3CDTF">2021-10-11T13:09:34Z</dcterms:modified>
</cp:coreProperties>
</file>