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gift-giving feast.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mudbrick house made of earth that is smaller than an Earth lodge.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narrow, single-room building used by Native Americans as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cone-shaped tent used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Americans living in the central area of U.S.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Native Americans hunted in herds.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dome shapped house built by Native Americans that is covered in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boat propelled by Indians using paddles.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shelter supported by posts, with a raised floor, a thatched roof and open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pole where totems are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Sled drawn by dogs to carry goods over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dome-shaped hut made by fastening mats, skins, or bark over a framework of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house or hut made of compacted snow.</w:t>
            </w:r>
          </w:p>
        </w:tc>
      </w:tr>
    </w:tbl>
    <w:p>
      <w:pPr>
        <w:pStyle w:val="WordBankMedium"/>
      </w:pPr>
      <w:r>
        <w:t xml:space="preserve">   Plains    </w:t>
      </w:r>
      <w:r>
        <w:t xml:space="preserve">   Buffalo    </w:t>
      </w:r>
      <w:r>
        <w:t xml:space="preserve">   Potlatch    </w:t>
      </w:r>
      <w:r>
        <w:t xml:space="preserve">   Teepee    </w:t>
      </w:r>
      <w:r>
        <w:t xml:space="preserve">   Travois    </w:t>
      </w:r>
      <w:r>
        <w:t xml:space="preserve">   Earth Lodge    </w:t>
      </w:r>
      <w:r>
        <w:t xml:space="preserve">   Long House    </w:t>
      </w:r>
      <w:r>
        <w:t xml:space="preserve">   Wigwam    </w:t>
      </w:r>
      <w:r>
        <w:t xml:space="preserve">   Adobe    </w:t>
      </w:r>
      <w:r>
        <w:t xml:space="preserve">   Chickee    </w:t>
      </w:r>
      <w:r>
        <w:t xml:space="preserve">   Igloo    </w:t>
      </w:r>
      <w:r>
        <w:t xml:space="preserve">   Canoe    </w:t>
      </w:r>
      <w:r>
        <w:t xml:space="preserve">   Totem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2021-10-11T13:09:39Z</dcterms:created>
  <dcterms:modified xsi:type="dcterms:W3CDTF">2021-10-11T13:09:39Z</dcterms:modified>
</cp:coreProperties>
</file>