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Native Americans &amp; the Lewis &amp; Clark Expedition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osage    </w:t>
      </w:r>
      <w:r>
        <w:t xml:space="preserve">   flat head    </w:t>
      </w:r>
      <w:r>
        <w:t xml:space="preserve">   pawnees    </w:t>
      </w:r>
      <w:r>
        <w:t xml:space="preserve">   cheyenne    </w:t>
      </w:r>
      <w:r>
        <w:t xml:space="preserve">   nez perce    </w:t>
      </w:r>
      <w:r>
        <w:t xml:space="preserve">   blackfeet    </w:t>
      </w:r>
      <w:r>
        <w:t xml:space="preserve">   crow    </w:t>
      </w:r>
      <w:r>
        <w:t xml:space="preserve">   Chinook    </w:t>
      </w:r>
      <w:r>
        <w:t xml:space="preserve">   Shoshone    </w:t>
      </w:r>
      <w:r>
        <w:t xml:space="preserve">   Mandan    </w:t>
      </w:r>
      <w:r>
        <w:t xml:space="preserve">   Oto    </w:t>
      </w:r>
      <w:r>
        <w:t xml:space="preserve">   Sioux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Native Americans &amp; the Lewis &amp; Clark Expedition </dc:title>
  <dcterms:created xsi:type="dcterms:W3CDTF">2021-10-11T13:09:44Z</dcterms:created>
  <dcterms:modified xsi:type="dcterms:W3CDTF">2021-10-11T13:09:44Z</dcterms:modified>
</cp:coreProperties>
</file>