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Americans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apalachee    </w:t>
      </w:r>
      <w:r>
        <w:t xml:space="preserve">   hitchiti    </w:t>
      </w:r>
      <w:r>
        <w:t xml:space="preserve">   muskogee    </w:t>
      </w:r>
      <w:r>
        <w:t xml:space="preserve">   cherokee    </w:t>
      </w:r>
      <w:r>
        <w:t xml:space="preserve">   yuchi    </w:t>
      </w:r>
      <w:r>
        <w:t xml:space="preserve">   alabama    </w:t>
      </w:r>
      <w:r>
        <w:t xml:space="preserve">   chatot    </w:t>
      </w:r>
      <w:r>
        <w:t xml:space="preserve">   mobile    </w:t>
      </w:r>
      <w:r>
        <w:t xml:space="preserve">   tohome    </w:t>
      </w:r>
      <w:r>
        <w:t xml:space="preserve">   chickasaw    </w:t>
      </w:r>
      <w:r>
        <w:t xml:space="preserve">   chakchiuma    </w:t>
      </w:r>
      <w:r>
        <w:t xml:space="preserve">   choctaw    </w:t>
      </w:r>
      <w:r>
        <w:t xml:space="preserve">   biloxi    </w:t>
      </w:r>
      <w:r>
        <w:t xml:space="preserve">   chitimacha    </w:t>
      </w:r>
      <w:r>
        <w:t xml:space="preserve">   houma    </w:t>
      </w:r>
      <w:r>
        <w:t xml:space="preserve">   ofo    </w:t>
      </w:r>
      <w:r>
        <w:t xml:space="preserve">   tunica    </w:t>
      </w:r>
      <w:r>
        <w:t xml:space="preserve">   natchez    </w:t>
      </w:r>
      <w:r>
        <w:t xml:space="preserve">   caddo    </w:t>
      </w:r>
      <w:r>
        <w:t xml:space="preserve">   atakapa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 tribes</dc:title>
  <dcterms:created xsi:type="dcterms:W3CDTF">2021-10-11T13:08:36Z</dcterms:created>
  <dcterms:modified xsi:type="dcterms:W3CDTF">2021-10-11T13:08:36Z</dcterms:modified>
</cp:coreProperties>
</file>