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Amreican/Indians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BOONECOUNTRY    </w:t>
      </w:r>
      <w:r>
        <w:t xml:space="preserve">   CULTURE    </w:t>
      </w:r>
      <w:r>
        <w:t xml:space="preserve">   ESTUARY    </w:t>
      </w:r>
      <w:r>
        <w:t xml:space="preserve">   GUALE    </w:t>
      </w:r>
      <w:r>
        <w:t xml:space="preserve">   HERNANDO DE SOTO    </w:t>
      </w:r>
      <w:r>
        <w:t xml:space="preserve">   MIDDLEMAN    </w:t>
      </w:r>
      <w:r>
        <w:t xml:space="preserve">   MUCANJE    </w:t>
      </w:r>
      <w:r>
        <w:t xml:space="preserve">   NOMAD    </w:t>
      </w:r>
      <w:r>
        <w:t xml:space="preserve">   PALEO    </w:t>
      </w:r>
      <w:r>
        <w:t xml:space="preserve">   PALISAD    </w:t>
      </w:r>
      <w:r>
        <w:t xml:space="preserve">   PLANTATION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Amreican/Indians</dc:title>
  <dcterms:created xsi:type="dcterms:W3CDTF">2021-10-11T13:09:53Z</dcterms:created>
  <dcterms:modified xsi:type="dcterms:W3CDTF">2021-10-11T13:09:53Z</dcterms:modified>
</cp:coreProperties>
</file>