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Native Australia - plants and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Hopping marsupial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Native singing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Tasmanian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Opposite of tame flora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Leaves eaten by koalas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Red native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Facial-feature water mammal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Pink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Scaly northerner reptile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South Australian flower by Sturt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Great Barrier Reef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Monotreme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Golden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Burrowing nocturnal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Native Australia - plants and animals</dc:title>
  <dcterms:created xsi:type="dcterms:W3CDTF">2021-10-11T13:09:56Z</dcterms:created>
  <dcterms:modified xsi:type="dcterms:W3CDTF">2021-10-11T13:09:56Z</dcterms:modified>
</cp:coreProperties>
</file>