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Authors and prominent Native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Tallchief    </w:t>
      </w:r>
      <w:r>
        <w:t xml:space="preserve">   Thorpe    </w:t>
      </w:r>
      <w:r>
        <w:t xml:space="preserve">   Sacagawea    </w:t>
      </w:r>
      <w:r>
        <w:t xml:space="preserve">   Sequoyah    </w:t>
      </w:r>
      <w:r>
        <w:t xml:space="preserve">   Joseph    </w:t>
      </w:r>
      <w:r>
        <w:t xml:space="preserve">   Herrington    </w:t>
      </w:r>
      <w:r>
        <w:t xml:space="preserve">   Begay    </w:t>
      </w:r>
      <w:r>
        <w:t xml:space="preserve">   LaDuke    </w:t>
      </w:r>
      <w:r>
        <w:t xml:space="preserve">   Ortiz    </w:t>
      </w:r>
      <w:r>
        <w:t xml:space="preserve">   Harjo    </w:t>
      </w:r>
      <w:r>
        <w:t xml:space="preserve">   Momaday    </w:t>
      </w:r>
      <w:r>
        <w:t xml:space="preserve">   Deloria Jr    </w:t>
      </w:r>
      <w:r>
        <w:t xml:space="preserve">   Allen    </w:t>
      </w:r>
      <w:r>
        <w:t xml:space="preserve">   Silko    </w:t>
      </w:r>
      <w:r>
        <w:t xml:space="preserve">   Erdrich    </w:t>
      </w:r>
      <w:r>
        <w:t xml:space="preserve">   Alexie    </w:t>
      </w:r>
      <w:r>
        <w:t xml:space="preserve">   Tecumseh    </w:t>
      </w:r>
      <w:r>
        <w:t xml:space="preserve">   Geronimo    </w:t>
      </w:r>
      <w:r>
        <w:t xml:space="preserve">   Sitting Bull    </w:t>
      </w:r>
      <w:r>
        <w:t xml:space="preserve">   Means    </w:t>
      </w:r>
      <w:r>
        <w:t xml:space="preserve">   Wagamese    </w:t>
      </w:r>
      <w:r>
        <w:t xml:space="preserve">   Patterson    </w:t>
      </w:r>
      <w:r>
        <w:t xml:space="preserve">   Grisham    </w:t>
      </w:r>
      <w:r>
        <w:t xml:space="preserve">   Mankiller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Authors and prominent Native Leaders</dc:title>
  <dcterms:created xsi:type="dcterms:W3CDTF">2021-10-11T13:09:49Z</dcterms:created>
  <dcterms:modified xsi:type="dcterms:W3CDTF">2021-10-11T13:09:49Z</dcterms:modified>
</cp:coreProperties>
</file>