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Horse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Welsh Section C    </w:t>
      </w:r>
      <w:r>
        <w:t xml:space="preserve">   Welsh Section D    </w:t>
      </w:r>
      <w:r>
        <w:t xml:space="preserve">   Suffolk Punch    </w:t>
      </w:r>
      <w:r>
        <w:t xml:space="preserve">   Hackney    </w:t>
      </w:r>
      <w:r>
        <w:t xml:space="preserve">   Exmoor    </w:t>
      </w:r>
      <w:r>
        <w:t xml:space="preserve">   Dartmoor    </w:t>
      </w:r>
      <w:r>
        <w:t xml:space="preserve">   Dales    </w:t>
      </w:r>
      <w:r>
        <w:t xml:space="preserve">   Cleveland    </w:t>
      </w:r>
      <w:r>
        <w:t xml:space="preserve">   New Forrest    </w:t>
      </w:r>
      <w:r>
        <w:t xml:space="preserve">   Gypsy    </w:t>
      </w:r>
      <w:r>
        <w:t xml:space="preserve">   Mule    </w:t>
      </w:r>
      <w:r>
        <w:t xml:space="preserve">   Irish Draught    </w:t>
      </w:r>
      <w:r>
        <w:t xml:space="preserve">   Fell Pony    </w:t>
      </w:r>
      <w:r>
        <w:t xml:space="preserve">   Connemara    </w:t>
      </w:r>
      <w:r>
        <w:t xml:space="preserve">   Shetland    </w:t>
      </w:r>
      <w:r>
        <w:t xml:space="preserve">   Shire    </w:t>
      </w:r>
      <w:r>
        <w:t xml:space="preserve">   Clydesdale    </w:t>
      </w:r>
      <w:r>
        <w:t xml:space="preserve">   Thouroughbreds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Horse Breeds </dc:title>
  <dcterms:created xsi:type="dcterms:W3CDTF">2021-10-11T13:09:09Z</dcterms:created>
  <dcterms:modified xsi:type="dcterms:W3CDTF">2021-10-11T13:09:09Z</dcterms:modified>
</cp:coreProperties>
</file>