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Indian Tribes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Tulalip    </w:t>
      </w:r>
      <w:r>
        <w:t xml:space="preserve">   mandan    </w:t>
      </w:r>
      <w:r>
        <w:t xml:space="preserve">   arikara    </w:t>
      </w:r>
      <w:r>
        <w:t xml:space="preserve">   Hupa    </w:t>
      </w:r>
      <w:r>
        <w:t xml:space="preserve">   HUPA    </w:t>
      </w:r>
      <w:r>
        <w:t xml:space="preserve">   KARUK    </w:t>
      </w:r>
      <w:r>
        <w:t xml:space="preserve">   MISSORIA    </w:t>
      </w:r>
      <w:r>
        <w:t xml:space="preserve">   MANDAN    </w:t>
      </w:r>
      <w:r>
        <w:t xml:space="preserve">   PONCA    </w:t>
      </w:r>
      <w:r>
        <w:t xml:space="preserve">   SHOSHONE    </w:t>
      </w:r>
      <w:r>
        <w:t xml:space="preserve">   navajo    </w:t>
      </w:r>
      <w:r>
        <w:t xml:space="preserve">   cheyenne    </w:t>
      </w:r>
      <w:r>
        <w:t xml:space="preserve">   sioux    </w:t>
      </w:r>
      <w:r>
        <w:t xml:space="preserve">   apache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Indian Tribes Crossword</dc:title>
  <dcterms:created xsi:type="dcterms:W3CDTF">2021-10-11T13:09:26Z</dcterms:created>
  <dcterms:modified xsi:type="dcterms:W3CDTF">2021-10-11T13:09:26Z</dcterms:modified>
</cp:coreProperties>
</file>