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Mississippians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clan members to marry outside the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Native Americans that included several families with common ancestry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from one area or country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as farmers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written communication which uses pictures and symbols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long, dangerous journey to the Indian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tribe that sought protection by joining a large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American 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or become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indians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Mississippians Vocabulary</dc:title>
  <dcterms:created xsi:type="dcterms:W3CDTF">2021-10-11T13:08:45Z</dcterms:created>
  <dcterms:modified xsi:type="dcterms:W3CDTF">2021-10-11T13:08:45Z</dcterms:modified>
</cp:coreProperties>
</file>