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Plant Network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community of connected plants, animals and their environment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place/environment where a plant or animal naturally lives or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seeds need in the winter in order to germinate?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plants called that originate locally?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shrub does Southern Idaho habitat revolve around?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different elements harm or make it difficult for an environment to stay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use native plants to help heal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plants that make it hard for natives to compete and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species that help all our native plants have sex?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responsibility is it to take care of their outdoor spaces?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Plant Network Crossword</dc:title>
  <dcterms:created xsi:type="dcterms:W3CDTF">2021-10-11T13:10:17Z</dcterms:created>
  <dcterms:modified xsi:type="dcterms:W3CDTF">2021-10-11T13:10:17Z</dcterms:modified>
</cp:coreProperties>
</file>