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Pollinator Garden Word Scramble </w:t>
      </w:r>
    </w:p>
    <w:p>
      <w:pPr>
        <w:pStyle w:val="Questions"/>
      </w:pPr>
      <w:r>
        <w:t xml:space="preserve">1. OWRNCFEEOL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YRUEFBLTT EEDW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TOLPRNILOA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FWLREO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NEISA SYSOHP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WEFSRLOUN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EANGRD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DRE EEB BAML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ESMYRAOR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RONBWAI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Pollinator Garden Word Scramble </dc:title>
  <dcterms:created xsi:type="dcterms:W3CDTF">2021-10-11T13:10:24Z</dcterms:created>
  <dcterms:modified xsi:type="dcterms:W3CDTF">2021-10-11T13:10:24Z</dcterms:modified>
</cp:coreProperties>
</file>