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Native Prairie &amp; Species at Risk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prairie crocus    </w:t>
      </w:r>
      <w:r>
        <w:t xml:space="preserve">   bumble bee    </w:t>
      </w:r>
      <w:r>
        <w:t xml:space="preserve">   grasshoppers    </w:t>
      </w:r>
      <w:r>
        <w:t xml:space="preserve">   swift fox    </w:t>
      </w:r>
      <w:r>
        <w:t xml:space="preserve">   Sprague's Pipit    </w:t>
      </w:r>
      <w:r>
        <w:t xml:space="preserve">   leopard frog    </w:t>
      </w:r>
      <w:r>
        <w:t xml:space="preserve">   burrowing owl    </w:t>
      </w:r>
      <w:r>
        <w:t xml:space="preserve">   flowers    </w:t>
      </w:r>
      <w:r>
        <w:t xml:space="preserve">   coyote    </w:t>
      </w:r>
      <w:r>
        <w:t xml:space="preserve">   species at risk    </w:t>
      </w:r>
      <w:r>
        <w:t xml:space="preserve">   species    </w:t>
      </w:r>
      <w:r>
        <w:t xml:space="preserve">   grassland    </w:t>
      </w:r>
      <w:r>
        <w:t xml:space="preserve">   native prairie    </w:t>
      </w:r>
      <w:r>
        <w:t xml:space="preserve">   prairie    </w:t>
      </w:r>
      <w:r>
        <w:t xml:space="preserve">   sagebrush    </w:t>
      </w:r>
      <w:r>
        <w:t xml:space="preserve">   habitat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Prairie &amp; Species at Risk</dc:title>
  <dcterms:created xsi:type="dcterms:W3CDTF">2021-10-11T13:10:21Z</dcterms:created>
  <dcterms:modified xsi:type="dcterms:W3CDTF">2021-10-11T13:10:21Z</dcterms:modified>
</cp:coreProperties>
</file>