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Son Book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investigator for the Dalton's.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police and reporters take Bigger after the inquest.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found on Bigger by Bessie.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by Bigger with the skillet.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Max understand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protagonist.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Bigger used these for his alibi to Mary's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murder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Max's plead.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punishment for the murder of Mary Dalton.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to visit Bigger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idea was it to rob Blum's, who sits and smokes with Bigger and acts like white peoples?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Son Book 1-3</dc:title>
  <dcterms:created xsi:type="dcterms:W3CDTF">2021-10-11T13:09:28Z</dcterms:created>
  <dcterms:modified xsi:type="dcterms:W3CDTF">2021-10-11T13:09:28Z</dcterms:modified>
</cp:coreProperties>
</file>