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Son: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Bessie    </w:t>
      </w:r>
      <w:r>
        <w:t xml:space="preserve">   Doc    </w:t>
      </w:r>
      <w:r>
        <w:t xml:space="preserve">   Chicago    </w:t>
      </w:r>
      <w:r>
        <w:t xml:space="preserve">   Gus    </w:t>
      </w:r>
      <w:r>
        <w:t xml:space="preserve">   Native Son    </w:t>
      </w:r>
      <w:r>
        <w:t xml:space="preserve">   Fear    </w:t>
      </w:r>
      <w:r>
        <w:t xml:space="preserve">   Murder    </w:t>
      </w:r>
      <w:r>
        <w:t xml:space="preserve">   Thomas    </w:t>
      </w:r>
      <w:r>
        <w:t xml:space="preserve">   Henry    </w:t>
      </w:r>
      <w:r>
        <w:t xml:space="preserve">   Jan    </w:t>
      </w:r>
      <w:r>
        <w:t xml:space="preserve">   Mary    </w:t>
      </w:r>
      <w:r>
        <w:t xml:space="preserve">   Vera    </w:t>
      </w:r>
      <w:r>
        <w:t xml:space="preserve">   Bigger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Son: Fear</dc:title>
  <dcterms:created xsi:type="dcterms:W3CDTF">2021-10-11T13:09:02Z</dcterms:created>
  <dcterms:modified xsi:type="dcterms:W3CDTF">2021-10-11T13:09:02Z</dcterms:modified>
</cp:coreProperties>
</file>