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Son: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Afraid to rob Mr. Blum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Earned  a fortune in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Views white people as a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Bigger's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storekeeper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communist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blind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Dates an admitted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 owner of a pool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Dalton's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Bigger's younger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Son: Fear</dc:title>
  <dcterms:created xsi:type="dcterms:W3CDTF">2021-10-11T13:09:04Z</dcterms:created>
  <dcterms:modified xsi:type="dcterms:W3CDTF">2021-10-11T13:09:04Z</dcterms:modified>
</cp:coreProperties>
</file>