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Native Texans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wild rush of frightened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designs for printing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soft leather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broad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persons, animals,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with a shell that lives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wetland partially covered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a moderate climate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social group with numerous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roaming about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cloth worn about the waist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narrow projection of 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geographic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planned with great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made of parts fitted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Texans</dc:title>
  <dcterms:created xsi:type="dcterms:W3CDTF">2021-10-11T13:10:12Z</dcterms:created>
  <dcterms:modified xsi:type="dcterms:W3CDTF">2021-10-11T13:10:12Z</dcterms:modified>
</cp:coreProperties>
</file>