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Texans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tribe was enemies with the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tribe made their version of a power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sledge used to carry goods and is pulled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who trace kinship through the mother’s 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tribe was made up of dangerous mounted fighters and expert horsemen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people of the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shaft sharpened at the front, with feathers or canes 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mix of sun-dried earth and straw used to build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hunted and gathered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weapon for shooting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was believed to have the powers to summon spirits, and heal the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tent, traditionally made of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tribe was known for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hut consisting of an oval frame covered with brushwood or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that trace kinship through the father’s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of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means “dog lovers”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town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tribe lived in confederacies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few groups still around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Became nomadic with the introduction to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Articles made of earthenware, and baked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that stays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paste of dried and pounded meat mixed with melted fat and other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Texans Crossword Puzzle</dc:title>
  <dcterms:created xsi:type="dcterms:W3CDTF">2021-10-11T13:09:53Z</dcterms:created>
  <dcterms:modified xsi:type="dcterms:W3CDTF">2021-10-11T13:09:53Z</dcterms:modified>
</cp:coreProperties>
</file>