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Tribes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Indian group still living in Texas today near El Paso.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tribe lived near the Rio Grande.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Lipan Apache lived in tents made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tribe fought other tribes for control of land, fought and hunted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Alabama-Coushatta reservation is the only reservation in _________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brick made from mud and straw as well as stone and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wooden sled dragged by horses or dogs that the Comanches used.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Karankawa lived in this Texas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tribe built dug-out 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"Texas" comes from the Caddo  word for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Caddo lived in ______________ shaped houses covered in dried grasses.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people who did not settle in one place but instead,  moved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Jumano Indians cooked their food in these.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Tribes of Texas</dc:title>
  <dcterms:created xsi:type="dcterms:W3CDTF">2021-10-11T13:09:33Z</dcterms:created>
  <dcterms:modified xsi:type="dcterms:W3CDTF">2021-10-11T13:09:33Z</dcterms:modified>
</cp:coreProperties>
</file>