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Native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plaits    </w:t>
      </w:r>
      <w:r>
        <w:t xml:space="preserve">   arrow    </w:t>
      </w:r>
      <w:r>
        <w:t xml:space="preserve">   blackfoot    </w:t>
      </w:r>
      <w:r>
        <w:t xml:space="preserve">   bow    </w:t>
      </w:r>
      <w:r>
        <w:t xml:space="preserve">   buffalo    </w:t>
      </w:r>
      <w:r>
        <w:t xml:space="preserve">   cherokee    </w:t>
      </w:r>
      <w:r>
        <w:t xml:space="preserve">   crow    </w:t>
      </w:r>
      <w:r>
        <w:t xml:space="preserve">   eskimo    </w:t>
      </w:r>
      <w:r>
        <w:t xml:space="preserve">   horses    </w:t>
      </w:r>
      <w:r>
        <w:t xml:space="preserve">   Native americans    </w:t>
      </w:r>
      <w:r>
        <w:t xml:space="preserve">   sioux    </w:t>
      </w:r>
      <w:r>
        <w:t xml:space="preserve">   spanish    </w:t>
      </w:r>
      <w:r>
        <w:t xml:space="preserve">   spear    </w:t>
      </w:r>
      <w:r>
        <w:t xml:space="preserve">   storys    </w:t>
      </w:r>
      <w:r>
        <w:t xml:space="preserve">   teepees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americans</dc:title>
  <dcterms:created xsi:type="dcterms:W3CDTF">2021-10-11T13:10:07Z</dcterms:created>
  <dcterms:modified xsi:type="dcterms:W3CDTF">2021-10-11T13:10:07Z</dcterms:modified>
</cp:coreProperties>
</file>