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Native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side of chicago was the main character  raised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social class were the Dalton's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main character work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main character comit?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disability did Mrs. Dolton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Native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communist's name?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son</dc:title>
  <dcterms:created xsi:type="dcterms:W3CDTF">2021-10-11T13:09:44Z</dcterms:created>
  <dcterms:modified xsi:type="dcterms:W3CDTF">2021-10-11T13:09:44Z</dcterms:modified>
</cp:coreProperties>
</file>