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Coahuiltecan    </w:t>
      </w:r>
      <w:r>
        <w:t xml:space="preserve">   Wichita    </w:t>
      </w:r>
      <w:r>
        <w:t xml:space="preserve">   teepee    </w:t>
      </w:r>
      <w:r>
        <w:t xml:space="preserve">   Adobe    </w:t>
      </w:r>
      <w:r>
        <w:t xml:space="preserve">   Plains    </w:t>
      </w:r>
      <w:r>
        <w:t xml:space="preserve">   Gulfcoast    </w:t>
      </w:r>
      <w:r>
        <w:t xml:space="preserve">   Beringia    </w:t>
      </w:r>
      <w:r>
        <w:t xml:space="preserve">   Puebloan    </w:t>
      </w:r>
      <w:r>
        <w:t xml:space="preserve">   Friend    </w:t>
      </w:r>
      <w:r>
        <w:t xml:space="preserve">   Enemy    </w:t>
      </w:r>
      <w:r>
        <w:t xml:space="preserve">   Tonkawa    </w:t>
      </w:r>
      <w:r>
        <w:t xml:space="preserve">   Sedentary    </w:t>
      </w:r>
      <w:r>
        <w:t xml:space="preserve">   Nomad    </w:t>
      </w:r>
      <w:r>
        <w:t xml:space="preserve">   Kiowa    </w:t>
      </w:r>
      <w:r>
        <w:t xml:space="preserve">   Jumano    </w:t>
      </w:r>
      <w:r>
        <w:t xml:space="preserve">   Tigua    </w:t>
      </w:r>
      <w:r>
        <w:t xml:space="preserve">   Apache    </w:t>
      </w:r>
      <w:r>
        <w:t xml:space="preserve">   Karankawa    </w:t>
      </w:r>
      <w:r>
        <w:t xml:space="preserve">   Comanche    </w:t>
      </w:r>
      <w:r>
        <w:t xml:space="preserve">   Caddo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Natives</dc:title>
  <dcterms:created xsi:type="dcterms:W3CDTF">2021-10-11T13:10:28Z</dcterms:created>
  <dcterms:modified xsi:type="dcterms:W3CDTF">2021-10-11T13:10:28Z</dcterms:modified>
</cp:coreProperties>
</file>