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Natives and European 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established  state fit their first permanent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World  brought what to Spain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Spanish conquistador?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Indians do with a large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did they build for religious ceremonies?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Spanish monarchy give ships and sailors to“?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Europeans bring to the native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Indians used stone,wood,bone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 being to explore the New World in what century?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explorations were economic reasons cause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 and European Contact</dc:title>
  <dcterms:created xsi:type="dcterms:W3CDTF">2021-10-11T13:09:50Z</dcterms:created>
  <dcterms:modified xsi:type="dcterms:W3CDTF">2021-10-11T13:09:50Z</dcterms:modified>
</cp:coreProperties>
</file>