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Natives and European contact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began exploring the new world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European contact bring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Spanish explorers and missionaries enter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British explorers hope to find?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Europeans interested in trading the natives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3G’s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De Soto searching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Columbus make it to instead of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French explorers travel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colonies did Great Britain settle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Natives and European contact</dc:title>
  <dcterms:created xsi:type="dcterms:W3CDTF">2021-10-11T13:09:48Z</dcterms:created>
  <dcterms:modified xsi:type="dcterms:W3CDTF">2021-10-11T13:09:48Z</dcterms:modified>
</cp:coreProperties>
</file>