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Natives and Hispanics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Drapes    </w:t>
      </w:r>
      <w:r>
        <w:t xml:space="preserve">   Travelers    </w:t>
      </w:r>
      <w:r>
        <w:t xml:space="preserve">   Hunting    </w:t>
      </w:r>
      <w:r>
        <w:t xml:space="preserve">   Americas    </w:t>
      </w:r>
      <w:r>
        <w:t xml:space="preserve">   Jewelry    </w:t>
      </w:r>
      <w:r>
        <w:t xml:space="preserve">   Improve    </w:t>
      </w:r>
      <w:r>
        <w:t xml:space="preserve">   New    </w:t>
      </w:r>
      <w:r>
        <w:t xml:space="preserve">   Land    </w:t>
      </w:r>
      <w:r>
        <w:t xml:space="preserve">   Clothing    </w:t>
      </w:r>
      <w:r>
        <w:t xml:space="preserve">   Weaving    </w:t>
      </w:r>
      <w:r>
        <w:t xml:space="preserve">   Crops    </w:t>
      </w:r>
      <w:r>
        <w:t xml:space="preserve">   Animals    </w:t>
      </w:r>
      <w:r>
        <w:t xml:space="preserve">   Population    </w:t>
      </w:r>
      <w:r>
        <w:t xml:space="preserve">   Food    </w:t>
      </w:r>
      <w:r>
        <w:t xml:space="preserve">   Natives    </w:t>
      </w:r>
      <w:r>
        <w:t xml:space="preserve">   hispanics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Natives and Hispanics Word Search</dc:title>
  <dcterms:created xsi:type="dcterms:W3CDTF">2021-10-11T13:08:40Z</dcterms:created>
  <dcterms:modified xsi:type="dcterms:W3CDTF">2021-10-11T13:08:40Z</dcterms:modified>
</cp:coreProperties>
</file>