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afraid    </w:t>
      </w:r>
      <w:r>
        <w:t xml:space="preserve">   angel    </w:t>
      </w:r>
      <w:r>
        <w:t xml:space="preserve">   baby    </w:t>
      </w:r>
      <w:r>
        <w:t xml:space="preserve">   bell    </w:t>
      </w:r>
      <w:r>
        <w:t xml:space="preserve">   candle    </w:t>
      </w:r>
      <w:r>
        <w:t xml:space="preserve">   gift    </w:t>
      </w:r>
      <w:r>
        <w:t xml:space="preserve">   joy    </w:t>
      </w:r>
      <w:r>
        <w:t xml:space="preserve">   love    </w:t>
      </w:r>
      <w:r>
        <w:t xml:space="preserve">   manger    </w:t>
      </w:r>
      <w:r>
        <w:t xml:space="preserve">   merry    </w:t>
      </w:r>
      <w:r>
        <w:t xml:space="preserve">   news    </w:t>
      </w:r>
      <w:r>
        <w:t xml:space="preserve">   peace    </w:t>
      </w:r>
      <w:r>
        <w:t xml:space="preserve">   savior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2021-10-11T13:09:42Z</dcterms:created>
  <dcterms:modified xsi:type="dcterms:W3CDTF">2021-10-11T13:09:42Z</dcterms:modified>
</cp:coreProperties>
</file>