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PRAISING    </w:t>
      </w:r>
      <w:r>
        <w:t xml:space="preserve">   GLORIFYING    </w:t>
      </w:r>
      <w:r>
        <w:t xml:space="preserve">   MARVELED    </w:t>
      </w:r>
      <w:r>
        <w:t xml:space="preserve">   GOODWILL    </w:t>
      </w:r>
      <w:r>
        <w:t xml:space="preserve">   PEACE    </w:t>
      </w:r>
      <w:r>
        <w:t xml:space="preserve">   GLORY    </w:t>
      </w:r>
      <w:r>
        <w:t xml:space="preserve">   BABE    </w:t>
      </w:r>
      <w:r>
        <w:t xml:space="preserve">   LORD    </w:t>
      </w:r>
      <w:r>
        <w:t xml:space="preserve">   CHRIST    </w:t>
      </w:r>
      <w:r>
        <w:t xml:space="preserve">   SAVIOR    </w:t>
      </w:r>
      <w:r>
        <w:t xml:space="preserve">   TO ALL PEOPLE    </w:t>
      </w:r>
      <w:r>
        <w:t xml:space="preserve">   GREAT JOY    </w:t>
      </w:r>
      <w:r>
        <w:t xml:space="preserve">   GOOD TIDINGS    </w:t>
      </w:r>
      <w:r>
        <w:t xml:space="preserve">   ANGEL OF THE LORD    </w:t>
      </w:r>
      <w:r>
        <w:t xml:space="preserve">   FIELDS    </w:t>
      </w:r>
      <w:r>
        <w:t xml:space="preserve">   SHEPHERDS    </w:t>
      </w:r>
      <w:r>
        <w:t xml:space="preserve">   MANGER    </w:t>
      </w:r>
      <w:r>
        <w:t xml:space="preserve">   SWADDLING CLOTHES    </w:t>
      </w:r>
      <w:r>
        <w:t xml:space="preserve">   CITY OF DAVID    </w:t>
      </w:r>
      <w:r>
        <w:t xml:space="preserve">   BETHLEHEM    </w:t>
      </w:r>
      <w:r>
        <w:t xml:space="preserve">   REGISTERED    </w:t>
      </w:r>
      <w:r>
        <w:t xml:space="preserve">   CAESAR    </w:t>
      </w:r>
      <w:r>
        <w:t xml:space="preserve">   HOLY ONE    </w:t>
      </w:r>
      <w:r>
        <w:t xml:space="preserve">   DECREE    </w:t>
      </w:r>
      <w:r>
        <w:t xml:space="preserve">   SON OF GOD    </w:t>
      </w:r>
      <w:r>
        <w:t xml:space="preserve">   SON OF THE HIGHEST    </w:t>
      </w:r>
      <w:r>
        <w:t xml:space="preserve">   HOLY SPIRIT    </w:t>
      </w:r>
      <w:r>
        <w:t xml:space="preserve">   JESUS    </w:t>
      </w:r>
      <w:r>
        <w:t xml:space="preserve">   SON    </w:t>
      </w:r>
      <w:r>
        <w:t xml:space="preserve">   REJOICE    </w:t>
      </w:r>
      <w:r>
        <w:t xml:space="preserve">   ANGEL    </w:t>
      </w:r>
      <w:r>
        <w:t xml:space="preserve">   MARY    </w:t>
      </w:r>
      <w:r>
        <w:t xml:space="preserve">   NAZARETH    </w:t>
      </w:r>
      <w:r>
        <w:t xml:space="preserve">  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</dc:title>
  <dcterms:created xsi:type="dcterms:W3CDTF">2021-10-11T13:10:05Z</dcterms:created>
  <dcterms:modified xsi:type="dcterms:W3CDTF">2021-10-11T13:10:05Z</dcterms:modified>
</cp:coreProperties>
</file>