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Bethlehem    </w:t>
      </w:r>
      <w:r>
        <w:t xml:space="preserve">   Census    </w:t>
      </w:r>
      <w:r>
        <w:t xml:space="preserve">   Gabriel    </w:t>
      </w:r>
      <w:r>
        <w:t xml:space="preserve">   Gifts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Nazareth    </w:t>
      </w:r>
      <w:r>
        <w:t xml:space="preserve">   Shepherds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</dc:title>
  <dcterms:created xsi:type="dcterms:W3CDTF">2021-10-11T13:08:49Z</dcterms:created>
  <dcterms:modified xsi:type="dcterms:W3CDTF">2021-10-11T13:08:49Z</dcterms:modified>
</cp:coreProperties>
</file>