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Jesus    </w:t>
      </w:r>
      <w:r>
        <w:t xml:space="preserve">   Mary    </w:t>
      </w:r>
      <w:r>
        <w:t xml:space="preserve">   Joseph    </w:t>
      </w:r>
      <w:r>
        <w:t xml:space="preserve">   donkey    </w:t>
      </w:r>
      <w:r>
        <w:t xml:space="preserve">   sheep    </w:t>
      </w:r>
      <w:r>
        <w:t xml:space="preserve">   shepherds    </w:t>
      </w:r>
      <w:r>
        <w:t xml:space="preserve">   wisemen    </w:t>
      </w:r>
      <w:r>
        <w:t xml:space="preserve">   star    </w:t>
      </w:r>
      <w:r>
        <w:t xml:space="preserve">   cattle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</dc:title>
  <dcterms:created xsi:type="dcterms:W3CDTF">2021-10-11T13:08:55Z</dcterms:created>
  <dcterms:modified xsi:type="dcterms:W3CDTF">2021-10-11T13:08:55Z</dcterms:modified>
</cp:coreProperties>
</file>