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resin, not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watched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record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honorable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wrapping with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 on the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rare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celestial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 wanted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cows chow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funereal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born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jealous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shouldn't bear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impressive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saw the star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local dudes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Crossword</dc:title>
  <dcterms:created xsi:type="dcterms:W3CDTF">2021-10-11T13:09:46Z</dcterms:created>
  <dcterms:modified xsi:type="dcterms:W3CDTF">2021-10-11T13:09:46Z</dcterms:modified>
</cp:coreProperties>
</file>