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Aromatic Resin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Firmly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Feeder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Eeyore Friend of Pooh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Olympic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Judea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Essential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Biblical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Ms. Poppins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Heavenly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Birthplace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Crossword</dc:title>
  <dcterms:created xsi:type="dcterms:W3CDTF">2021-10-11T13:10:19Z</dcterms:created>
  <dcterms:modified xsi:type="dcterms:W3CDTF">2021-10-11T13:10:19Z</dcterms:modified>
</cp:coreProperties>
</file>