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king at the time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Mary ride to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Precious metal given as a gift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found laying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led the wise men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"God with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Joseph's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relation was John the Baptist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angel appeared to Mary, he told her not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angel appeared to Joseph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the family flee to after Jesus'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no room at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direction did the wise men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Crossword</dc:title>
  <dcterms:created xsi:type="dcterms:W3CDTF">2021-10-11T13:09:18Z</dcterms:created>
  <dcterms:modified xsi:type="dcterms:W3CDTF">2021-10-11T13:09:18Z</dcterms:modified>
</cp:coreProperties>
</file>