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holiday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egypt    </w:t>
      </w:r>
      <w:r>
        <w:t xml:space="preserve">   herod    </w:t>
      </w:r>
      <w:r>
        <w:t xml:space="preserve">   love    </w:t>
      </w:r>
      <w:r>
        <w:t xml:space="preserve">   son    </w:t>
      </w:r>
      <w:r>
        <w:t xml:space="preserve">   east    </w:t>
      </w:r>
      <w:r>
        <w:t xml:space="preserve">   angle    </w:t>
      </w:r>
      <w:r>
        <w:t xml:space="preserve">   star    </w:t>
      </w:r>
      <w:r>
        <w:t xml:space="preserve">   Inn    </w:t>
      </w:r>
      <w:r>
        <w:t xml:space="preserve">   family    </w:t>
      </w:r>
      <w:r>
        <w:t xml:space="preserve">   Christmas    </w:t>
      </w:r>
      <w:r>
        <w:t xml:space="preserve">   bethlehem    </w:t>
      </w:r>
      <w:r>
        <w:t xml:space="preserve">   joseph    </w:t>
      </w:r>
      <w:r>
        <w:t xml:space="preserve">   stable    </w:t>
      </w:r>
      <w:r>
        <w:t xml:space="preserve">   wisemen    </w:t>
      </w:r>
      <w:r>
        <w:t xml:space="preserve">   doney    </w:t>
      </w:r>
      <w:r>
        <w:t xml:space="preserve">   mary    </w:t>
      </w:r>
      <w:r>
        <w:t xml:space="preserve">   jesus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Puzzle</dc:title>
  <dcterms:created xsi:type="dcterms:W3CDTF">2021-10-11T13:10:09Z</dcterms:created>
  <dcterms:modified xsi:type="dcterms:W3CDTF">2021-10-11T13:10:09Z</dcterms:modified>
</cp:coreProperties>
</file>