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Scene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Small One    </w:t>
      </w:r>
      <w:r>
        <w:t xml:space="preserve">   Sheep    </w:t>
      </w:r>
      <w:r>
        <w:t xml:space="preserve">   Donkey    </w:t>
      </w:r>
      <w:r>
        <w:t xml:space="preserve">   Peace    </w:t>
      </w:r>
      <w:r>
        <w:t xml:space="preserve">   Glory    </w:t>
      </w:r>
      <w:r>
        <w:t xml:space="preserve">   Christ    </w:t>
      </w:r>
      <w:r>
        <w:t xml:space="preserve">   Good Tidings    </w:t>
      </w:r>
      <w:r>
        <w:t xml:space="preserve">   City of David    </w:t>
      </w:r>
      <w:r>
        <w:t xml:space="preserve">   Hay    </w:t>
      </w:r>
      <w:r>
        <w:t xml:space="preserve">   Lord    </w:t>
      </w:r>
      <w:r>
        <w:t xml:space="preserve">   Taxed    </w:t>
      </w:r>
      <w:r>
        <w:t xml:space="preserve">   Judea    </w:t>
      </w:r>
      <w:r>
        <w:t xml:space="preserve">   Inn Keeper    </w:t>
      </w:r>
      <w:r>
        <w:t xml:space="preserve">   Inn    </w:t>
      </w:r>
      <w:r>
        <w:t xml:space="preserve">   God    </w:t>
      </w:r>
      <w:r>
        <w:t xml:space="preserve">   Messiah    </w:t>
      </w:r>
      <w:r>
        <w:t xml:space="preserve">   Savior    </w:t>
      </w:r>
      <w:r>
        <w:t xml:space="preserve">   Joy    </w:t>
      </w:r>
      <w:r>
        <w:t xml:space="preserve">   Angels    </w:t>
      </w:r>
      <w:r>
        <w:t xml:space="preserve">   Bethlehem    </w:t>
      </w:r>
      <w:r>
        <w:t xml:space="preserve">   King Herod    </w:t>
      </w:r>
      <w:r>
        <w:t xml:space="preserve">   Caesar Augustus    </w:t>
      </w:r>
      <w:r>
        <w:t xml:space="preserve">   Wise Men    </w:t>
      </w:r>
      <w:r>
        <w:t xml:space="preserve">   Shepherds    </w:t>
      </w:r>
      <w:r>
        <w:t xml:space="preserve">   Joseph    </w:t>
      </w:r>
      <w:r>
        <w:t xml:space="preserve">   Virgin    </w:t>
      </w:r>
      <w:r>
        <w:t xml:space="preserve">   Mary    </w:t>
      </w:r>
      <w:r>
        <w:t xml:space="preserve">   Star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Scene</dc:title>
  <dcterms:created xsi:type="dcterms:W3CDTF">2021-10-11T13:08:59Z</dcterms:created>
  <dcterms:modified xsi:type="dcterms:W3CDTF">2021-10-11T13:08:59Z</dcterms:modified>
</cp:coreProperties>
</file>