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Nativity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Camel    </w:t>
      </w:r>
      <w:r>
        <w:t xml:space="preserve">   Three Wise Men    </w:t>
      </w:r>
      <w:r>
        <w:t xml:space="preserve">   Sheep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Gabriel    </w:t>
      </w:r>
      <w:r>
        <w:t xml:space="preserve">   Inn    </w:t>
      </w:r>
      <w:r>
        <w:t xml:space="preserve">   Bethlehem    </w:t>
      </w:r>
      <w:r>
        <w:t xml:space="preserve">   Donkey    </w:t>
      </w:r>
      <w:r>
        <w:t xml:space="preserve">   Shepherd    </w:t>
      </w:r>
      <w:r>
        <w:t xml:space="preserve">   Stable    </w:t>
      </w:r>
      <w:r>
        <w:t xml:space="preserve">   Mary    </w:t>
      </w:r>
      <w:r>
        <w:t xml:space="preserve">   Joseph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Story</dc:title>
  <dcterms:created xsi:type="dcterms:W3CDTF">2021-10-11T13:10:00Z</dcterms:created>
  <dcterms:modified xsi:type="dcterms:W3CDTF">2021-10-11T13:10:00Z</dcterms:modified>
</cp:coreProperties>
</file>