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 Word Scrabble</w:t>
      </w:r>
    </w:p>
    <w:p>
      <w:pPr>
        <w:pStyle w:val="Questions"/>
      </w:pPr>
      <w:r>
        <w:t xml:space="preserve">1. VNAYTIIT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ARMY NAD PJEHOS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LANGE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EWSINEM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PHHSDESER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EETHHBELM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OLGD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EAKSNERNCNFI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RYMHR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ZHERTANA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NIN EREPEK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SALETB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BYBA SUSEJ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NBNWOER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SIMHAES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INGK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NLISMAA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SIHRMTASC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AOVSIR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Scrabble</dc:title>
  <dcterms:created xsi:type="dcterms:W3CDTF">2021-10-11T13:10:07Z</dcterms:created>
  <dcterms:modified xsi:type="dcterms:W3CDTF">2021-10-11T13:10:07Z</dcterms:modified>
</cp:coreProperties>
</file>