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Manger    </w:t>
      </w:r>
      <w:r>
        <w:t xml:space="preserve">   December    </w:t>
      </w:r>
      <w:r>
        <w:t xml:space="preserve">   Three Kings    </w:t>
      </w:r>
      <w:r>
        <w:t xml:space="preserve">   Census    </w:t>
      </w:r>
      <w:r>
        <w:t xml:space="preserve">   Sheep    </w:t>
      </w:r>
      <w:r>
        <w:t xml:space="preserve">   Carols    </w:t>
      </w:r>
      <w:r>
        <w:t xml:space="preserve">   Nativity Scene    </w:t>
      </w:r>
      <w:r>
        <w:t xml:space="preserve">   Baby    </w:t>
      </w:r>
      <w:r>
        <w:t xml:space="preserve">   Angels    </w:t>
      </w:r>
      <w:r>
        <w:t xml:space="preserve">   Camels    </w:t>
      </w:r>
      <w:r>
        <w:t xml:space="preserve">   Christmas    </w:t>
      </w:r>
      <w:r>
        <w:t xml:space="preserve">   Myrrh    </w:t>
      </w:r>
      <w:r>
        <w:t xml:space="preserve">   Frankincense    </w:t>
      </w:r>
      <w:r>
        <w:t xml:space="preserve">   Gifts    </w:t>
      </w:r>
      <w:r>
        <w:t xml:space="preserve">   Donkeys    </w:t>
      </w:r>
      <w:r>
        <w:t xml:space="preserve">   Cows    </w:t>
      </w:r>
      <w:r>
        <w:t xml:space="preserve">   Gospels    </w:t>
      </w:r>
      <w:r>
        <w:t xml:space="preserve">   Shepherd    </w:t>
      </w:r>
      <w:r>
        <w:t xml:space="preserve">   Bethlehem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Stable    </w:t>
      </w:r>
      <w:r>
        <w:t xml:space="preserve">   Star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Word Search</dc:title>
  <dcterms:created xsi:type="dcterms:W3CDTF">2021-10-11T13:10:15Z</dcterms:created>
  <dcterms:modified xsi:type="dcterms:W3CDTF">2021-10-11T13:10:15Z</dcterms:modified>
</cp:coreProperties>
</file>