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Nativity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Gospel    </w:t>
      </w:r>
      <w:r>
        <w:t xml:space="preserve">   Holy spirit    </w:t>
      </w:r>
      <w:r>
        <w:t xml:space="preserve">   Journey    </w:t>
      </w:r>
      <w:r>
        <w:t xml:space="preserve">   Cow    </w:t>
      </w:r>
      <w:r>
        <w:t xml:space="preserve">   King Herod    </w:t>
      </w:r>
      <w:r>
        <w:t xml:space="preserve">   Sheep    </w:t>
      </w:r>
      <w:r>
        <w:t xml:space="preserve">   Camel    </w:t>
      </w:r>
      <w:r>
        <w:t xml:space="preserve">   Myrrh    </w:t>
      </w:r>
      <w:r>
        <w:t xml:space="preserve">   Frankincense    </w:t>
      </w:r>
      <w:r>
        <w:t xml:space="preserve">   Gold    </w:t>
      </w:r>
      <w:r>
        <w:t xml:space="preserve">   Manger    </w:t>
      </w:r>
      <w:r>
        <w:t xml:space="preserve">   Wise Men    </w:t>
      </w:r>
      <w:r>
        <w:t xml:space="preserve">   Christmas    </w:t>
      </w:r>
      <w:r>
        <w:t xml:space="preserve">   Gifts    </w:t>
      </w:r>
      <w:r>
        <w:t xml:space="preserve">   Nativity    </w:t>
      </w:r>
      <w:r>
        <w:t xml:space="preserve">   Stable    </w:t>
      </w:r>
      <w:r>
        <w:t xml:space="preserve">   Star    </w:t>
      </w:r>
      <w:r>
        <w:t xml:space="preserve">   Donkey    </w:t>
      </w:r>
      <w:r>
        <w:t xml:space="preserve">   Shepherd    </w:t>
      </w:r>
      <w:r>
        <w:t xml:space="preserve">   Bethlehem    </w:t>
      </w:r>
      <w:r>
        <w:t xml:space="preserve">   Jesus    </w:t>
      </w:r>
      <w:r>
        <w:t xml:space="preserve">   God    </w:t>
      </w:r>
      <w:r>
        <w:t xml:space="preserve">   Mary    </w:t>
      </w:r>
      <w:r>
        <w:t xml:space="preserve">   Angel    </w:t>
      </w:r>
      <w:r>
        <w:t xml:space="preserve">   Gabriel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Nativity Word Search</dc:title>
  <dcterms:created xsi:type="dcterms:W3CDTF">2021-10-11T13:10:18Z</dcterms:created>
  <dcterms:modified xsi:type="dcterms:W3CDTF">2021-10-11T13:10:18Z</dcterms:modified>
</cp:coreProperties>
</file>