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star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stable    </w:t>
      </w:r>
      <w:r>
        <w:t xml:space="preserve">   manger    </w:t>
      </w:r>
      <w:r>
        <w:t xml:space="preserve">   donkey    </w:t>
      </w:r>
      <w:r>
        <w:t xml:space="preserve">   shepherd    </w:t>
      </w:r>
      <w:r>
        <w:t xml:space="preserve">   kings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Search</dc:title>
  <dcterms:created xsi:type="dcterms:W3CDTF">2021-10-11T13:10:20Z</dcterms:created>
  <dcterms:modified xsi:type="dcterms:W3CDTF">2021-10-11T13:10:20Z</dcterms:modified>
</cp:coreProperties>
</file>