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Nativity Wordsearch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Orthodox    </w:t>
      </w:r>
      <w:r>
        <w:t xml:space="preserve">   Feast    </w:t>
      </w:r>
      <w:r>
        <w:t xml:space="preserve">   SaintNicholas    </w:t>
      </w:r>
      <w:r>
        <w:t xml:space="preserve">   Rejoice    </w:t>
      </w:r>
      <w:r>
        <w:t xml:space="preserve">   Heavenly    </w:t>
      </w:r>
      <w:r>
        <w:t xml:space="preserve">   Peace    </w:t>
      </w:r>
      <w:r>
        <w:t xml:space="preserve">   King    </w:t>
      </w:r>
      <w:r>
        <w:t xml:space="preserve">   Star    </w:t>
      </w:r>
      <w:r>
        <w:t xml:space="preserve">   Glory    </w:t>
      </w:r>
      <w:r>
        <w:t xml:space="preserve">   Noel    </w:t>
      </w:r>
      <w:r>
        <w:t xml:space="preserve">   Gabriel    </w:t>
      </w:r>
      <w:r>
        <w:t xml:space="preserve">   Bethlehem    </w:t>
      </w:r>
      <w:r>
        <w:t xml:space="preserve">   Manger    </w:t>
      </w:r>
      <w:r>
        <w:t xml:space="preserve">   Wisemen    </w:t>
      </w:r>
      <w:r>
        <w:t xml:space="preserve">   Shepherds    </w:t>
      </w:r>
      <w:r>
        <w:t xml:space="preserve">   Angels    </w:t>
      </w:r>
      <w:r>
        <w:t xml:space="preserve">   Bishop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Advent    </w:t>
      </w:r>
      <w:r>
        <w:t xml:space="preserve">   Nativity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Wordsearch  </dc:title>
  <dcterms:created xsi:type="dcterms:W3CDTF">2021-10-11T13:09:12Z</dcterms:created>
  <dcterms:modified xsi:type="dcterms:W3CDTF">2021-10-11T13:09:12Z</dcterms:modified>
</cp:coreProperties>
</file>