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KING    </w:t>
      </w:r>
      <w:r>
        <w:t xml:space="preserve">   GOLD    </w:t>
      </w:r>
      <w:r>
        <w:t xml:space="preserve">   JOSEPH    </w:t>
      </w:r>
      <w:r>
        <w:t xml:space="preserve">   STAR    </w:t>
      </w:r>
      <w:r>
        <w:t xml:space="preserve">   MARY    </w:t>
      </w:r>
      <w:r>
        <w:t xml:space="preserve">   JESUS    </w:t>
      </w:r>
      <w:r>
        <w:t xml:space="preserve">   STABLE    </w:t>
      </w:r>
      <w:r>
        <w:t xml:space="preserve">   MANGER    </w:t>
      </w:r>
      <w:r>
        <w:t xml:space="preserve">   DONKEY    </w:t>
      </w:r>
      <w:r>
        <w:t xml:space="preserve">   SHEPHERD    </w:t>
      </w:r>
      <w:r>
        <w:t xml:space="preserve">   MAGI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Wordsearch</dc:title>
  <dcterms:created xsi:type="dcterms:W3CDTF">2021-10-11T13:09:15Z</dcterms:created>
  <dcterms:modified xsi:type="dcterms:W3CDTF">2021-10-11T13:09:15Z</dcterms:modified>
</cp:coreProperties>
</file>