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census    </w:t>
      </w:r>
      <w:r>
        <w:t xml:space="preserve">   donkey    </w:t>
      </w:r>
      <w:r>
        <w:t xml:space="preserve">   Elizabeth    </w:t>
      </w:r>
      <w:r>
        <w:t xml:space="preserve">   Gabriel    </w:t>
      </w:r>
      <w:r>
        <w:t xml:space="preserve">   gold    </w:t>
      </w:r>
      <w:r>
        <w:t xml:space="preserve">   incense    </w:t>
      </w:r>
      <w:r>
        <w:t xml:space="preserve">   inn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nativity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Wordsearch</dc:title>
  <dcterms:created xsi:type="dcterms:W3CDTF">2021-10-11T13:09:43Z</dcterms:created>
  <dcterms:modified xsi:type="dcterms:W3CDTF">2021-10-11T13:09:43Z</dcterms:modified>
</cp:coreProperties>
</file>